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书名：现代普及型照相机使用维修指南  1</w:t>
      </w:r>
    </w:p>
    <w:p>
      <w:r>
        <w:t>作者：李乃容等编</w:t>
      </w:r>
    </w:p>
    <w:p>
      <w:r>
        <w:t>出版社：兰州：甘肃教育出版社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现代普及型照相机使用维修指南  1 评论地址：https://www.jiaokey.com/book/detail/10806488.html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