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产品竞争的优势：质量·功能·发展</w:t>
      </w:r>
    </w:p>
    <w:p>
      <w:r>
        <w:rPr>
          <w:rFonts w:ascii="宋体" w:hAnsi="宋体" w:eastAsia="宋体"/>
          <w:sz w:val="24"/>
        </w:rPr>
        <w:t>（美）劳伦斯·R.奎特（Lawrence R.Guinta），（美）南希·C.波蕾兹拉（Nancy C.Praizler）著；夏善晨等译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产品竞争的优势：质量·功能·发展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（美）劳伦斯·R.奎特（Lawrence R.Guinta），（美）南希·C.波蕾兹拉（Nancy C.Praizler）著；夏善晨等译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本书出售、求购地址：https://www.jiaokey.com/book/detail/10806445.html</w:t>
      </w:r>
    </w:p>
    <w:p>
      <w:r>
        <w:t>更多相关图书推荐：https://www.jiaokey.com</w:t>
      </w:r>
    </w:p>
    <w:p>
      <w:r>
        <w:t>（美）劳伦斯·R.奎特（Lawrence R.Guinta），（美）南希·C.波蕾兹拉（Nancy C.Praizler）著；夏善晨等译 其他作品：https://www.jiaokey.com/tag/（美）劳伦斯·R.奎特（Lawrence R.Guinta），（美）南希·C.波蕾兹拉（Nancy C.Praizler）著；夏善晨等译.html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关键词搜索：https://www.jiaokey.com/tag/产品竞争的优势：质量·功能·发展.html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