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俄罗斯文化国情辞典</w:t>
      </w:r>
    </w:p>
    <w:p>
      <w:r>
        <w:rPr>
          <w:rFonts w:ascii="宋体" w:hAnsi="宋体" w:eastAsia="宋体"/>
          <w:sz w:val="24"/>
        </w:rPr>
        <w:t>（俄）В.波里先科（В.Борисенко），（俄）Ю.普罗霍罗夫（Ю.Прохоров）著；郭聿楷译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俄罗斯文化国情辞典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（俄）В.波里先科（В.Борисенко），（俄）Ю.普罗霍罗夫（Ю.Прохоров）著；郭聿楷译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本书出售、求购地址：https://www.jiaokey.com/book/detail/10806442.html</w:t>
      </w:r>
    </w:p>
    <w:p>
      <w:r>
        <w:t>更多相关图书推荐：https://www.jiaokey.com</w:t>
      </w:r>
    </w:p>
    <w:p>
      <w:r>
        <w:t>（俄）В.波里先科（В.Борисенко），（俄）Ю.普罗霍罗夫（Ю.Прохоров）著；郭聿楷译 其他作品：https://www.jiaokey.com/tag/（俄）В.波里先科（В.Борисенко），（俄）Ю.普罗霍罗夫（Ю.Прохоров）著；郭聿楷译.html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关键词搜索：https://www.jiaokey.com/tag/俄罗斯文化国情辞典.html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