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书名：慈禧御前女官德龄回忆录</w:t>
      </w:r>
    </w:p>
    <w:p>
      <w:r>
        <w:t>作者：德龄著；顾秋心译</w:t>
      </w:r>
    </w:p>
    <w:p>
      <w:r>
        <w:t>出版社：哈尔滨:黑龙江人民出版社,1988.05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慈禧御前女官德龄回忆录 评论地址：https://www.jiaokey.com/book/detail/10806439.html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