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书名：高等卫生管理院校系列教材  基础医学概论  上</w:t>
      </w:r>
    </w:p>
    <w:p>
      <w:r>
        <w:t>作者:严明仁，陈志仁等</w:t>
      </w:r>
    </w:p>
    <w:p>
      <w:r>
        <w:t>出版社:济南：山东大学出版社</w:t>
      </w:r>
    </w:p>
    <w:p>
      <w:r>
        <w:t>出版日期：1989.07</w:t>
      </w:r>
    </w:p>
    <w:p>
      <w:r>
        <w:t>总页数：423</w:t>
      </w:r>
    </w:p>
    <w:p>
      <w:r>
        <w:t>更多请访问教客网:www.jiaokey.com</w:t>
      </w:r>
    </w:p>
    <w:p>
      <w:r>
        <w:t>高等卫生管理院校系列教材  基础医学概论  上评论地址：https://www.jiaokey.com/book/detail/10806330.html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