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书名：社会主义有计划的商品经济讲话</w:t>
      </w:r>
    </w:p>
    <w:p>
      <w:r>
        <w:t>作者：福建省总工会宣传部等编</w:t>
      </w:r>
    </w:p>
    <w:p>
      <w:r>
        <w:t>出版社：福州：福建人民出版社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社会主义有计划的商品经济讲话 评论地址：https://www.jiaokey.com/book/detail/10806304.html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