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法国、德国、印度的社会审计</w:t>
      </w:r>
    </w:p>
    <w:p>
      <w:r>
        <w:rPr>
          <w:rFonts w:ascii="宋体" w:hAnsi="宋体" w:eastAsia="宋体"/>
          <w:sz w:val="24"/>
        </w:rPr>
        <w:t>王智玉主编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6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法国、德国、印度的社会审计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社会审计(学科: 简介 地点: 法国) 社会审计(学科: 简介 地点: 德国) 社会审计(学科: 简介 地点: 印度)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本书出售、求购地址：https://www.jiaokey.com/book/detail/10806303.html</w:t>
      </w:r>
    </w:p>
    <w:p>
      <w:r>
        <w:t>更多相关图书推荐：https://www.jiaokey.com</w:t>
      </w:r>
    </w:p>
    <w:p>
      <w:r>
        <w:t>王智玉主编 其他作品：https://www.jiaokey.com/tag/王智玉主编.html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关键词搜索：https://www.jiaokey.com/tag/社会审计(学科: 简介 地点: 法国) 社会审计(学科: 简介 地点: 德国) 社会审计(学科: 简介 地点: 印度).html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