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中国工商银行储蓄业务网络处理系统开发维护技术指南</w:t>
      </w:r>
    </w:p>
    <w:p>
      <w:r>
        <w:rPr>
          <w:rFonts w:ascii="宋体" w:hAnsi="宋体" w:eastAsia="宋体"/>
          <w:sz w:val="24"/>
        </w:rPr>
        <w:t>李英鹏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中国工商银行储蓄业务网络处理系统开发维护技术指南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本书出售、求购地址：https://www.jiaokey.com/book/detail/10806272.html</w:t>
      </w:r>
    </w:p>
    <w:p>
      <w:r>
        <w:t>更多相关图书推荐：https://www.jiaokey.com</w:t>
      </w:r>
    </w:p>
    <w:p>
      <w:r>
        <w:t>李英鹏 其他作品：https://www.jiaokey.com/tag/李英鹏.html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关键词搜索：https://www.jiaokey.com/tag/中国工商银行储蓄业务网络处理系统开发维护技术指南.html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