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书名：回顾与探索  厦门经济特区十年建设理论征文集</w:t>
      </w:r>
    </w:p>
    <w:p>
      <w:r>
        <w:t>作者：《厦门日报》编辑部，建设银行厦门市分行编</w:t>
      </w:r>
    </w:p>
    <w:p>
      <w:r>
        <w:t>出版社：厦门：鹭江出版社</w:t>
      </w:r>
    </w:p>
    <w:p>
      <w:r>
        <w:t>出版日期：1992.12</w:t>
      </w:r>
    </w:p>
    <w:p>
      <w:r>
        <w:t>总页数：229</w:t>
      </w:r>
    </w:p>
    <w:p>
      <w:r>
        <w:t>更多请访问教客网: www.jiaokey.com</w:t>
      </w:r>
    </w:p>
    <w:p>
      <w:r>
        <w:t>回顾与探索  厦门经济特区十年建设理论征文集 评论地址：https://www.jiaokey.com/book/detail/10806248.html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