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书名：工程力学习题解答</w:t>
      </w:r>
    </w:p>
    <w:p>
      <w:r>
        <w:t>作者：董喜林，宋桂兰编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工程力学习题解答 评论地址：https://www.jiaokey.com/book/detail/10806211.html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