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书名：全国优秀项目经理精萃</w:t>
      </w:r>
    </w:p>
    <w:p>
      <w:r>
        <w:t>作者：张青林，郁志桐主编；全国施工企业项目法施工研究会编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总页数：410</w:t>
      </w:r>
    </w:p>
    <w:p>
      <w:r>
        <w:t>更多请访问教客网: www.jiaokey.com</w:t>
      </w:r>
    </w:p>
    <w:p>
      <w:r>
        <w:t>全国优秀项目经理精萃 评论地址：https://www.jiaokey.com/book/detail/10806188.html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