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书名：结肠直肠疾病</w:t>
      </w:r>
    </w:p>
    <w:p>
      <w:r>
        <w:t>作者：（英）汤姆森（Thomson，James P.S.）等主编；应文辉译</w:t>
      </w:r>
    </w:p>
    <w:p>
      <w:r>
        <w:t>出版社：昆明：云南大学出版社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结肠直肠疾病 评论地址：https://www.jiaokey.com/book/detail/10806172.html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