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书名：民间敷灸</w:t>
      </w:r>
    </w:p>
    <w:p>
      <w:r>
        <w:t>作者：刘炎等编著</w:t>
      </w:r>
    </w:p>
    <w:p>
      <w:r>
        <w:t>出版社：南宁:广西民族出版社,1992.08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民间敷灸 评论地址：https://www.jiaokey.com/book/detail/10806155.html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