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书名：崛起的汽车城-前进中的武汉经济技术开发区</w:t>
      </w:r>
    </w:p>
    <w:p>
      <w:r>
        <w:t>作者：武汉经济技术开发区管理委员会</w:t>
      </w:r>
    </w:p>
    <w:p>
      <w:r>
        <w:t>出版社：武汉：武汉出版社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崛起的汽车城-前进中的武汉经济技术开发区 评论地址：https://www.jiaokey.com/book/detail/10806151.html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