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西方会计基本原则与实务</w:t>
      </w:r>
    </w:p>
    <w:p>
      <w:r>
        <w:rPr>
          <w:rFonts w:ascii="宋体" w:hAnsi="宋体" w:eastAsia="宋体"/>
          <w:sz w:val="24"/>
        </w:rPr>
        <w:t>（英）奥斯汀·惠特姆，（英）哈里·约翰逊著；李超选，邓丽译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西方会计基本原则与实务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（英）奥斯汀·惠特姆，（英）哈里·约翰逊著；李超选，邓丽译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本书出售、求购地址：https://www.jiaokey.com/book/detail/10806108.html</w:t>
      </w:r>
    </w:p>
    <w:p>
      <w:r>
        <w:t>更多相关图书推荐：https://www.jiaokey.com</w:t>
      </w:r>
    </w:p>
    <w:p>
      <w:r>
        <w:t>（英）奥斯汀·惠特姆，（英）哈里·约翰逊著；李超选，邓丽译 其他作品：https://www.jiaokey.com/tag/（英）奥斯汀·惠特姆，（英）哈里·约翰逊著；李超选，邓丽译.html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关键词搜索：https://www.jiaokey.com/tag/西方会计基本原则与实务.html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