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书名：长征路上永向前  肇州县医药公司艰苦奋斗勤俭办商店二十三年纪事</w:t>
      </w:r>
    </w:p>
    <w:p>
      <w:r>
        <w:t>作者：黑龙江省商业局等编</w:t>
      </w:r>
    </w:p>
    <w:p>
      <w:r>
        <w:t>出版社：哈尔滨：黑龙江人民出版社</w:t>
      </w:r>
    </w:p>
    <w:p>
      <w:r>
        <w:t>出版日期：1978.06</w:t>
      </w:r>
    </w:p>
    <w:p>
      <w:r>
        <w:t>总页数：102</w:t>
      </w:r>
    </w:p>
    <w:p>
      <w:r>
        <w:t>更多请访问教客网: www.jiaokey.com</w:t>
      </w:r>
    </w:p>
    <w:p>
      <w:r>
        <w:t>长征路上永向前  肇州县医药公司艰苦奋斗勤俭办商店二十三年纪事 评论地址：https://www.jiaokey.com/book/detail/10806087.html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