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浊流三部曲  2  江山万里</w:t>
      </w:r>
    </w:p>
    <w:p>
      <w:r>
        <w:rPr>
          <w:rFonts w:ascii="宋体" w:hAnsi="宋体" w:eastAsia="宋体"/>
          <w:sz w:val="24"/>
        </w:rPr>
        <w:t>钟肇政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浊流三部曲  2  江山万里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本书出售、求购地址：https://www.jiaokey.com/book/detail/10806049.html</w:t>
      </w:r>
    </w:p>
    <w:p>
      <w:r>
        <w:t>更多相关图书推荐：https://www.jiaokey.com</w:t>
      </w:r>
    </w:p>
    <w:p>
      <w:r>
        <w:t>钟肇政 其他作品：https://www.jiaokey.com/tag/钟肇政.html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关键词搜索：https://www.jiaokey.com/tag/浊流三部曲  2  江山万里.html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