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书名：胃十二指肠溃疡病防治200问</w:t>
      </w:r>
    </w:p>
    <w:p>
      <w:r>
        <w:t>作者：毕锋，兰梅主编</w:t>
      </w:r>
    </w:p>
    <w:p>
      <w:r>
        <w:t>出版社：世界图书出版西安公司,1998.08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胃十二指肠溃疡病防治200问 评论地址：https://www.jiaokey.com/book/detail/10806038.html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