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书名：老年人营养与锻炼</w:t>
      </w:r>
    </w:p>
    <w:p>
      <w:r>
        <w:t>作者：吉海旺，姚淑莲著</w:t>
      </w:r>
    </w:p>
    <w:p>
      <w:r>
        <w:t>出版社：西安：陕西人民出版社</w:t>
      </w:r>
    </w:p>
    <w:p>
      <w:r>
        <w:t>出版日期：1990.06</w:t>
      </w:r>
    </w:p>
    <w:p>
      <w:r>
        <w:t>总页数：186</w:t>
      </w:r>
    </w:p>
    <w:p>
      <w:r>
        <w:t>更多请访问教客网: www.jiaokey.com</w:t>
      </w:r>
    </w:p>
    <w:p>
      <w:r>
        <w:t>老年人营养与锻炼 评论地址：https://www.jiaokey.com/book/detail/10805991.html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