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书名：奇妙的广告世界  广告在美国经济发展中的作用</w:t>
      </w:r>
    </w:p>
    <w:p>
      <w:r>
        <w:t>作者：（美）韦斯（Weiss，A.E.）著；黄恒学译</w:t>
      </w:r>
    </w:p>
    <w:p>
      <w:r>
        <w:t>出版社：武汉：湖北人民出版社</w:t>
      </w:r>
    </w:p>
    <w:p>
      <w:r>
        <w:t>出版日期：1985.05</w:t>
      </w:r>
    </w:p>
    <w:p>
      <w:r>
        <w:t>总页数：158</w:t>
      </w:r>
    </w:p>
    <w:p>
      <w:r>
        <w:t>更多请访问教客网: www.jiaokey.com</w:t>
      </w:r>
    </w:p>
    <w:p>
      <w:r>
        <w:t>奇妙的广告世界  广告在美国经济发展中的作用 评论地址：https://www.jiaokey.com/book/detail/10805873.html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