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内蒙古伊金霍洛旗自然资源开发利用与土地沙漠化防治</w:t>
      </w:r>
    </w:p>
    <w:p>
      <w:r>
        <w:rPr>
          <w:rFonts w:ascii="宋体" w:hAnsi="宋体" w:eastAsia="宋体"/>
          <w:sz w:val="24"/>
        </w:rPr>
        <w:t>邸醒民等编著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内蒙古伊金霍洛旗自然资源开发利用与土地沙漠化防治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邸醒民等编著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本书出售、求购地址：https://www.jiaokey.com/book/detail/10805760.html</w:t>
      </w:r>
    </w:p>
    <w:p>
      <w:r>
        <w:t>更多相关图书推荐：https://www.jiaokey.com</w:t>
      </w:r>
    </w:p>
    <w:p>
      <w:r>
        <w:t>邸醒民等编著 其他作品：https://www.jiaokey.com/tag/邸醒民等编著.html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关键词搜索：https://www.jiaokey.com/tag/内蒙古伊金霍洛旗自然资源开发利用与土地沙漠化防治.html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