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书名：临床产科常见急诊的诊断与治疗</w:t>
      </w:r>
    </w:p>
    <w:p>
      <w:r>
        <w:t>作者：饶丽娟，黄汉名编著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总页数：114</w:t>
      </w:r>
    </w:p>
    <w:p>
      <w:r>
        <w:t>更多请访问教客网: www.jiaokey.com</w:t>
      </w:r>
    </w:p>
    <w:p>
      <w:r>
        <w:t>临床产科常见急诊的诊断与治疗 评论地址：https://www.jiaokey.com/book/detail/10805706.html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