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书名：贵州岩溶山区发展生态种植业和养殖业的试验示范研究</w:t>
      </w:r>
    </w:p>
    <w:p>
      <w:r>
        <w:t>作者：蒋九余主编</w:t>
      </w:r>
    </w:p>
    <w:p>
      <w:r>
        <w:t>出版社：贵阳：贵州科技出版社</w:t>
      </w:r>
    </w:p>
    <w:p>
      <w:r>
        <w:t>出版日期：1997.05</w:t>
      </w:r>
    </w:p>
    <w:p>
      <w:r>
        <w:t>总页数：115</w:t>
      </w:r>
    </w:p>
    <w:p>
      <w:r>
        <w:t>更多请访问教客网: www.jiaokey.com</w:t>
      </w:r>
    </w:p>
    <w:p>
      <w:r>
        <w:t>贵州岩溶山区发展生态种植业和养殖业的试验示范研究 评论地址：https://www.jiaokey.com/book/detail/10805659.html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