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5  医药  日用化工</w:t>
      </w:r>
    </w:p>
    <w:p>
      <w:r>
        <w:t>作者：张传谷主编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总页数：97</w:t>
      </w:r>
    </w:p>
    <w:p>
      <w:r>
        <w:t>更多请访问教客网: www.jiaokey.com</w:t>
      </w:r>
    </w:p>
    <w:p>
      <w:r>
        <w:t>伪劣商品简易识别法丛书  5  医药  日用化工 评论地址：https://www.jiaokey.com/book/detail/10805653.html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