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热恋蜜月遗恨  徐志摩陆小曼情史录</w:t>
      </w:r>
    </w:p>
    <w:p>
      <w:r>
        <w:rPr>
          <w:rFonts w:ascii="宋体" w:hAnsi="宋体" w:eastAsia="宋体"/>
          <w:sz w:val="24"/>
        </w:rPr>
        <w:t>文木，郁华编著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热恋蜜月遗恨  徐志摩陆小曼情史录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文木，郁华编著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本书出售、求购地址：https://www.jiaokey.com/book/detail/10805615.html</w:t>
      </w:r>
    </w:p>
    <w:p>
      <w:r>
        <w:t>更多相关图书推荐：https://www.jiaokey.com</w:t>
      </w:r>
    </w:p>
    <w:p>
      <w:r>
        <w:t>文木，郁华编著 其他作品：https://www.jiaokey.com/tag/文木，郁华编著.html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关键词搜索：https://www.jiaokey.com/tag/热恋蜜月遗恨  徐志摩陆小曼情史录.html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