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书名：女性五期保健食谱</w:t>
      </w:r>
    </w:p>
    <w:p>
      <w:r>
        <w:t>作者：韦金育主编；林作龙等编著</w:t>
      </w:r>
    </w:p>
    <w:p>
      <w:r>
        <w:t>出版社：南宁：广西民族出版社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女性五期保健食谱 评论地址：https://www.jiaokey.com/book/detail/10805585.html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