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右脑与创造</w:t>
      </w:r>
    </w:p>
    <w:p>
      <w:r>
        <w:rPr>
          <w:rFonts w:ascii="宋体" w:hAnsi="宋体" w:eastAsia="宋体"/>
          <w:sz w:val="24"/>
        </w:rPr>
        <w:t>（美）布莱克斯利（Blakslee，Thomas R.）著；傅世侠，夏佩玉译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（美）布莱克斯利（Blakslee，Thomas R.）著；傅世侠，夏佩玉译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本书出售、求购地址：https://www.jiaokey.com/book/detail/10805579.html</w:t>
      </w:r>
    </w:p>
    <w:p>
      <w:r>
        <w:t>更多相关图书推荐：https://www.jiaokey.com</w:t>
      </w:r>
    </w:p>
    <w:p>
      <w:r>
        <w:t>（美）布莱克斯利（Blakslee，Thomas R.）著；傅世侠，夏佩玉译 其他作品：https://www.jiaokey.com/tag/（美）布莱克斯利（Blakslee，Thomas R.）著；傅世侠，夏佩玉译.html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关键词搜索：https://www.jiaokey.com/tag/右脑与创造.html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