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书名：上海旅游业的今天和明天</w:t>
      </w:r>
    </w:p>
    <w:p>
      <w:r>
        <w:t>作者：严廷昌等主编</w:t>
      </w:r>
    </w:p>
    <w:p>
      <w:r>
        <w:t>出版社：上海：上海社会科学院出版社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上海旅游业的今天和明天 评论地址：https://www.jiaokey.com/book/detail/10805561.html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