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衰老  挑战与机会</w:t>
      </w:r>
    </w:p>
    <w:p>
      <w:r>
        <w:rPr>
          <w:rFonts w:ascii="宋体" w:hAnsi="宋体" w:eastAsia="宋体"/>
          <w:sz w:val="24"/>
        </w:rPr>
        <w:t>（加）A-M·卡迪里安著；朱渊译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衰老  挑战与机会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（加）A-M·卡迪里安著；朱渊译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本书出售、求购地址：https://www.jiaokey.com/book/detail/10805509.html</w:t>
      </w:r>
    </w:p>
    <w:p>
      <w:r>
        <w:t>更多相关图书推荐：https://www.jiaokey.com</w:t>
      </w:r>
    </w:p>
    <w:p>
      <w:r>
        <w:t>（加）A-M·卡迪里安著；朱渊译 其他作品：https://www.jiaokey.com/tag/（加）A-M·卡迪里安著；朱渊译.html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关键词搜索：https://www.jiaokey.com/tag/衰老  挑战与机会.html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