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书名：火力发电厂大容量机组水化学工况</w:t>
      </w:r>
    </w:p>
    <w:p>
      <w:r>
        <w:t>作者：（苏）科特（А.А.Кот），（苏）杰叶娃（З.В.Деева）著；沈祖灿译</w:t>
      </w:r>
    </w:p>
    <w:p>
      <w:r>
        <w:t>出版社：北京：电力工业出版社</w:t>
      </w:r>
    </w:p>
    <w:p>
      <w:r>
        <w:t>出版日期：1982.08</w:t>
      </w:r>
    </w:p>
    <w:p>
      <w:r>
        <w:t>总页数：172</w:t>
      </w:r>
    </w:p>
    <w:p>
      <w:r>
        <w:t>更多请访问教客网: www.jiaokey.com</w:t>
      </w:r>
    </w:p>
    <w:p>
      <w:r>
        <w:t>火力发电厂大容量机组水化学工况 评论地址：https://www.jiaokey.com/book/detail/10805445.html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