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社会变动中的中国少年  独生子女社会适应性研究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社会变动中的中国少年  独生子女社会适应性研究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本书出售、求购地址：https://www.jiaokey.com/book/detail/10805433.html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关键词搜索：https://www.jiaokey.com/tag/社会变动中的中国少年  独生子女社会适应性研究.html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