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线性电子线路</w:t>
      </w:r>
    </w:p>
    <w:p>
      <w:r>
        <w:rPr>
          <w:rFonts w:ascii="宋体" w:hAnsi="宋体" w:eastAsia="宋体"/>
          <w:sz w:val="24"/>
        </w:rPr>
        <w:t>阎凤坛  王周  祖 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线性电子线路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阎凤坛  王周  祖 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本书出售、求购地址：https://www.jiaokey.com/book/detail/10805388.html</w:t>
      </w:r>
    </w:p>
    <w:p>
      <w:r>
        <w:t>更多相关图书推荐：https://www.jiaokey.com</w:t>
      </w:r>
    </w:p>
    <w:p>
      <w:r>
        <w:t>阎凤坛  王周  祖 富 其他作品：https://www.jiaokey.com/tag/阎凤坛  王周  祖 富.html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关键词搜索：https://www.jiaokey.com/tag/高等学校教学参考书  线性电子线路.html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