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书名：径向柱塞式大扭矩液压马达</w:t>
      </w:r>
    </w:p>
    <w:p>
      <w:r>
        <w:t>作者：（苏）IO.Х. 波诺马连科著；华中工学院液压传动教研室，天津工程机械研究所液压室译</w:t>
      </w:r>
    </w:p>
    <w:p>
      <w:r>
        <w:t>出版社：北京：机械工业出版社</w:t>
      </w:r>
    </w:p>
    <w:p>
      <w:r>
        <w:t>出版日期：1977.12</w:t>
      </w:r>
    </w:p>
    <w:p>
      <w:r>
        <w:t>总页数：370</w:t>
      </w:r>
    </w:p>
    <w:p>
      <w:r>
        <w:t>更多请访问教客网: www.jiaokey.com</w:t>
      </w:r>
    </w:p>
    <w:p>
      <w:r>
        <w:t>径向柱塞式大扭矩液压马达 评论地址：https://www.jiaokey.com/book/detail/10805380.html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