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书名：依靠科技进步-2020年的吉林  知识库·方法库·决策库</w:t>
      </w:r>
    </w:p>
    <w:p>
      <w:r>
        <w:t>作者：费贵麟等主编</w:t>
      </w:r>
    </w:p>
    <w:p>
      <w:r>
        <w:t>出版社：长春：东北师范大学出版社</w:t>
      </w:r>
    </w:p>
    <w:p>
      <w:r>
        <w:t>出版日期：1992.07</w:t>
      </w:r>
    </w:p>
    <w:p>
      <w:r>
        <w:t>总页数：247</w:t>
      </w:r>
    </w:p>
    <w:p>
      <w:r>
        <w:t>更多请访问教客网: www.jiaokey.com</w:t>
      </w:r>
    </w:p>
    <w:p>
      <w:r>
        <w:t>依靠科技进步-2020年的吉林  知识库·方法库·决策库 评论地址：https://www.jiaokey.com/book/detail/10805361.html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