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书名：古田镇的创业之路</w:t>
      </w:r>
    </w:p>
    <w:p>
      <w:r>
        <w:t>作者：邱炳皓主编</w:t>
      </w:r>
    </w:p>
    <w:p>
      <w:r>
        <w:t>出版社：厦门：鹭江出版社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古田镇的创业之路 评论地址：https://www.jiaokey.com/book/detail/10805191.html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