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书名：电子产品可靠性管理</w:t>
      </w:r>
    </w:p>
    <w:p>
      <w:r>
        <w:t>作者：（日）高木升主编</w:t>
      </w:r>
    </w:p>
    <w:p>
      <w:r>
        <w:t>出版社：可靠性与环境试验编辑部</w:t>
      </w:r>
    </w:p>
    <w:p>
      <w:r>
        <w:t>出版日期：1979.11</w:t>
      </w:r>
    </w:p>
    <w:p>
      <w:r>
        <w:t>总页数：65</w:t>
      </w:r>
    </w:p>
    <w:p>
      <w:r>
        <w:t>更多请访问教客网: www.jiaokey.com</w:t>
      </w:r>
    </w:p>
    <w:p>
      <w:r>
        <w:t>电子产品可靠性管理 评论地址：https://www.jiaokey.com/book/detail/10805180.html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