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书名：投资项目的计划和管理  亚洲开发银行在华贷款项目的实践</w:t>
      </w:r>
    </w:p>
    <w:p>
      <w:r>
        <w:t>作者：中国人民银行国际司编译</w:t>
      </w:r>
    </w:p>
    <w:p>
      <w:r>
        <w:t>出版社：北京：中国金融出版社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投资项目的计划和管理  亚洲开发银行在华贷款项目的实践 评论地址：https://www.jiaokey.com/book/detail/10805125.html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