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弹丸作用和设计理论  榴弹和迫击炮弹</w:t>
      </w:r>
    </w:p>
    <w:p>
      <w:r>
        <w:rPr>
          <w:rFonts w:ascii="宋体" w:hAnsi="宋体" w:eastAsia="宋体"/>
          <w:sz w:val="24"/>
        </w:rPr>
        <w:t>华恭，欧林尔编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弹丸作用和设计理论  榴弹和迫击炮弹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华恭，欧林尔编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本书出售、求购地址：https://www.jiaokey.com/book/detail/10805113.html</w:t>
      </w:r>
    </w:p>
    <w:p>
      <w:r>
        <w:t>更多相关图书推荐：https://www.jiaokey.com</w:t>
      </w:r>
    </w:p>
    <w:p>
      <w:r>
        <w:t>华恭，欧林尔编 其他作品：https://www.jiaokey.com/tag/华恭，欧林尔编.html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关键词搜索：https://www.jiaokey.com/tag/弹丸作用和设计理论  榴弹和迫击炮弹.html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