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书名：陕西省首届艺术节优秀剧目选</w:t>
      </w:r>
    </w:p>
    <w:p>
      <w:r>
        <w:t>作者：陕西省文化厅，陕西省首届艺术节办公室编</w:t>
      </w:r>
    </w:p>
    <w:p>
      <w:r>
        <w:t>出版社：华岳文艺出版社</w:t>
      </w:r>
    </w:p>
    <w:p>
      <w:r>
        <w:t>出版日期：1984.04</w:t>
      </w:r>
    </w:p>
    <w:p>
      <w:r>
        <w:t>总页数：698</w:t>
      </w:r>
    </w:p>
    <w:p>
      <w:r>
        <w:t>更多请访问教客网: www.jiaokey.com</w:t>
      </w:r>
    </w:p>
    <w:p>
      <w:r>
        <w:t>陕西省首届艺术节优秀剧目选 评论地址：https://www.jiaokey.com/book/detail/10805105.html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