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书名：图解腰膝足痛百疗百治</w:t>
      </w:r>
    </w:p>
    <w:p>
      <w:r>
        <w:t>作者：（日）铃木实主编；张玉国，安文译</w:t>
      </w:r>
    </w:p>
    <w:p>
      <w:r>
        <w:t>出版社：长春:吉林科学技术出版社,1998.02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图解腰膝足痛百疗百治 评论地址：https://www.jiaokey.com/book/detail/10805095.html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