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对多维世界的100种眼光  利益集团的微观分析-比尔德《美国宪法的经济观》精粹</w:t>
      </w:r>
    </w:p>
    <w:p>
      <w:r>
        <w:rPr>
          <w:rFonts w:ascii="宋体" w:hAnsi="宋体" w:eastAsia="宋体"/>
          <w:sz w:val="24"/>
        </w:rPr>
        <w:t>余苏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对多维世界的100种眼光  利益集团的微观分析-比尔德《美国宪法的经济观》精粹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本书出售、求购地址：https://www.jiaokey.com/book/detail/10805080.html</w:t>
      </w:r>
    </w:p>
    <w:p>
      <w:r>
        <w:t>更多相关图书推荐：https://www.jiaokey.com</w:t>
      </w:r>
    </w:p>
    <w:p>
      <w:r>
        <w:t>余苏 其他作品：https://www.jiaokey.com/tag/余苏.html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关键词搜索：https://www.jiaokey.com/tag/对多维世界的100种眼光  利益集团的微观分析-比尔德《美国宪法的经济观》精粹.html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