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审计案例  国际审计诉讼案例</w:t>
      </w:r>
    </w:p>
    <w:p>
      <w:r>
        <w:rPr>
          <w:rFonts w:ascii="宋体" w:hAnsi="宋体" w:eastAsia="宋体"/>
          <w:sz w:val="24"/>
        </w:rPr>
        <w:t>李若山编著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5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审计案例  国际审计诉讼案例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审计(学科: 案例 地点: 世界 学科: 汇编)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本书出售、求购地址：https://www.jiaokey.com/book/detail/10805054.html</w:t>
      </w:r>
    </w:p>
    <w:p>
      <w:r>
        <w:t>更多相关图书推荐：https://www.jiaokey.com</w:t>
      </w:r>
    </w:p>
    <w:p>
      <w:r>
        <w:t>李若山编著 其他作品：https://www.jiaokey.com/tag/李若山编著.html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关键词搜索：https://www.jiaokey.com/tag/审计(学科: 案例 地点: 世界 学科: 汇编).html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