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山东省加强税收法制严格以法治税理论研讨会论文选编</w:t>
      </w:r>
    </w:p>
    <w:p>
      <w:r>
        <w:rPr>
          <w:rFonts w:ascii="宋体" w:hAnsi="宋体" w:eastAsia="宋体"/>
          <w:sz w:val="24"/>
        </w:rPr>
        <w:t>山东省法学会、山东省税务学会编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4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山东省加强税收法制严格以法治税理论研讨会论文选编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山东省法学会、山东省税务学会编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 研究 地点: 山东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本书出售、求购地址：https://www.jiaokey.com/book/detail/10804995.html</w:t>
      </w:r>
    </w:p>
    <w:p>
      <w:r>
        <w:t>更多相关图书推荐：https://www.jiaokey.com</w:t>
      </w:r>
    </w:p>
    <w:p>
      <w:r>
        <w:t>山东省法学会、山东省税务学会编 其他作品：https://www.jiaokey.com/tag/山东省法学会、山东省税务学会编.html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关键词搜索：https://www.jiaokey.com/tag/税收管理(学科: 研究 地点: 山东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