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中华中等医学教育研究与实践  第5卷  1997</w:t>
      </w:r>
    </w:p>
    <w:p>
      <w:r>
        <w:rPr>
          <w:rFonts w:ascii="宋体" w:hAnsi="宋体" w:eastAsia="宋体"/>
          <w:sz w:val="24"/>
        </w:rPr>
        <w:t>单长清，温玉华主编；《中华中等医学教育研究与实践》编委会编辑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4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中华中等医学教育研究与实践  第5卷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单长清，温玉华主编；《中华中等医学教育研究与实践》编委会编辑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中等专业教育:医学教育(学科: 研究 地点: 中国) 医学教育:中等专业教育(学科: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本书出售、求购地址：https://www.jiaokey.com/book/detail/10804988.html</w:t>
      </w:r>
    </w:p>
    <w:p>
      <w:r>
        <w:t>更多相关图书推荐：https://www.jiaokey.com</w:t>
      </w:r>
    </w:p>
    <w:p>
      <w:r>
        <w:t>单长清，温玉华主编；《中华中等医学教育研究与实践》编委会编辑 其他作品：https://www.jiaokey.com/tag/单长清，温玉华主编；《中华中等医学教育研究与实践》编委会编辑.html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关键词搜索：https://www.jiaokey.com/tag/中等专业教育:医学教育(学科: 研究 地点: 中国) 医学教育:中等专业教育(学科: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