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书名：越吃越健康  滋阴壮阳食谱</w:t>
      </w:r>
    </w:p>
    <w:p>
      <w:r>
        <w:t>作者：朱晓梅，肖晓林编著</w:t>
      </w:r>
    </w:p>
    <w:p>
      <w:r>
        <w:t>出版社：太原：山西经济出版社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越吃越健康  滋阴壮阳食谱 评论地址：https://www.jiaokey.com/book/detail/10804981.html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