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秋香别墅的阴影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秋香别墅的阴影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本书出售、求购地址：https://www.jiaokey.com/book/detail/10804938.html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关键词搜索：https://www.jiaokey.com/tag/秋香别墅的阴影.html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