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书名：三口之家美食谱</w:t>
      </w:r>
    </w:p>
    <w:p>
      <w:r>
        <w:t>作者：东文编著</w:t>
      </w:r>
    </w:p>
    <w:p>
      <w:r>
        <w:t>出版社：武汉：武汉出版社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三口之家美食谱 评论地址：https://www.jiaokey.com/book/detail/10804923.html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