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书名：非线性网络理论引论  下</w:t>
      </w:r>
    </w:p>
    <w:p>
      <w:r>
        <w:t>作者：（美）蔡少棠（L.O.Chua）著；虞厥邦译</w:t>
      </w:r>
    </w:p>
    <w:p>
      <w:r>
        <w:t>出版社：北京：人民教育出版社</w:t>
      </w:r>
    </w:p>
    <w:p>
      <w:r>
        <w:t>出版日期：1981.03</w:t>
      </w:r>
    </w:p>
    <w:p>
      <w:r>
        <w:t>总页数：237</w:t>
      </w:r>
    </w:p>
    <w:p>
      <w:r>
        <w:t>更多请访问教客网: www.jiaokey.com</w:t>
      </w:r>
    </w:p>
    <w:p>
      <w:r>
        <w:t>非线性网络理论引论  下 评论地址：https://www.jiaokey.com/book/detail/10804896.html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