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书名：上海近代社会经济发展概况  1882-1931  《海关十所报告》译编</w:t>
      </w:r>
    </w:p>
    <w:p>
      <w:r>
        <w:t>作者：徐雪筠，陈曾年，许维雍等译编</w:t>
      </w:r>
    </w:p>
    <w:p>
      <w:r>
        <w:t>出版社：上海：上海社会科学院出版社</w:t>
      </w:r>
    </w:p>
    <w:p>
      <w:r>
        <w:t>出版日期：1985.03</w:t>
      </w:r>
    </w:p>
    <w:p>
      <w:r>
        <w:t>总页数：382</w:t>
      </w:r>
    </w:p>
    <w:p>
      <w:r>
        <w:t>更多请访问教客网: www.jiaokey.com</w:t>
      </w:r>
    </w:p>
    <w:p>
      <w:r>
        <w:t>上海近代社会经济发展概况  1882-1931  《海关十所报告》译编 评论地址：https://www.jiaokey.com/book/detail/10804892.html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