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书名：陆地仙经  附心医集、修昆仑证验、养生秘旨</w:t>
      </w:r>
    </w:p>
    <w:p>
      <w:r>
        <w:t>作者：清·马齐等</w:t>
      </w:r>
    </w:p>
    <w:p>
      <w:r>
        <w:t>出版社：北京：中医古籍出版社</w:t>
      </w:r>
    </w:p>
    <w:p>
      <w:r>
        <w:t>出版日期：1988.04</w:t>
      </w:r>
    </w:p>
    <w:p>
      <w:r>
        <w:t>总页数：132</w:t>
      </w:r>
    </w:p>
    <w:p>
      <w:r>
        <w:t>更多请访问教客网: www.jiaokey.com</w:t>
      </w:r>
    </w:p>
    <w:p>
      <w:r>
        <w:t>陆地仙经  附心医集、修昆仑证验、养生秘旨 评论地址：https://www.jiaokey.com/book/detail/10804851.html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